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复合型林荫达到的历史、演进与设计</w:t>
      </w:r>
    </w:p>
    <w:p>
      <w:r>
        <w:rPr>
          <w:rFonts w:ascii="宋体" w:hAnsi="宋体" w:eastAsia="宋体"/>
          <w:sz w:val="24"/>
        </w:rPr>
        <w:t>（美）雅各布斯等著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复合型林荫达到的历史、演进与设计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本书出售、求购地址：https://www.jiaokey.com/book/detail/13897476.html</w:t>
      </w:r>
    </w:p>
    <w:p>
      <w:r>
        <w:t>更多相关图书推荐：https://www.jiaokey.com</w:t>
      </w:r>
    </w:p>
    <w:p>
      <w:r>
        <w:t>（美）雅各布斯等著 其他作品：https://www.jiaokey.com/tag/（美）雅各布斯等著.html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关键词搜索：https://www.jiaokey.com/tag/复合型林荫达到的历史、演进与设计.html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