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经济发展中的法治与效益研究  2014</w:t>
      </w:r>
    </w:p>
    <w:p>
      <w:r>
        <w:rPr>
          <w:rFonts w:ascii="宋体" w:hAnsi="宋体" w:eastAsia="宋体"/>
          <w:sz w:val="24"/>
        </w:rPr>
        <w:t>刘大洪主编；黎江虹，苏丽芳，段宏磊副主编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经济发展中的法治与效益研究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刘大洪主编；黎江虹，苏丽芳，段宏磊副主编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本书出售、求购地址：https://www.jiaokey.com/book/detail/13897443.html</w:t>
      </w:r>
    </w:p>
    <w:p>
      <w:r>
        <w:t>更多相关图书推荐：https://www.jiaokey.com</w:t>
      </w:r>
    </w:p>
    <w:p>
      <w:r>
        <w:t>刘大洪主编；黎江虹，苏丽芳，段宏磊副主编 其他作品：https://www.jiaokey.com/tag/刘大洪主编；黎江虹，苏丽芳，段宏磊副主编.html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关键词搜索：https://www.jiaokey.com/tag/经济发展中的法治与效益研究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