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CDA数据分析师系列丛书  智能大数据SMART准则  数据分析方法、案例和行动纲领</w:t>
      </w:r>
    </w:p>
    <w:p>
      <w:r>
        <w:rPr>
          <w:rFonts w:ascii="宋体" w:hAnsi="宋体" w:eastAsia="宋体"/>
          <w:sz w:val="24"/>
        </w:rPr>
        <w:t>（美）马尔著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CDA数据分析师系列丛书  智能大数据SMART准则  数据分析方法、案例和行动纲领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本书出售、求购地址：https://www.jiaokey.com/book/detail/13897437.html</w:t>
      </w:r>
    </w:p>
    <w:p>
      <w:r>
        <w:t>更多相关图书推荐：https://www.jiaokey.com</w:t>
      </w:r>
    </w:p>
    <w:p>
      <w:r>
        <w:t>（美）马尔著 其他作品：https://www.jiaokey.com/tag/（美）马尔著.html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关键词搜索：https://www.jiaokey.com/tag/CDA数据分析师系列丛书  智能大数据SMART准则  数据分析方法、案例和行动纲领.html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