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中国财政研究丛书  中国税改路线图  大趋势、国际经验与制度设计</w:t>
      </w:r>
    </w:p>
    <w:p>
      <w:r>
        <w:rPr>
          <w:rFonts w:ascii="宋体" w:hAnsi="宋体" w:eastAsia="宋体"/>
          <w:sz w:val="24"/>
        </w:rPr>
        <w:t>贾康主编；靳东升副主编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中国财政研究丛书  中国税改路线图  大趋势、国际经验与制度设计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贾康主编；靳东升副主编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本书出售、求购地址：https://www.jiaokey.com/book/detail/13897431.html</w:t>
      </w:r>
    </w:p>
    <w:p>
      <w:r>
        <w:t>更多相关图书推荐：https://www.jiaokey.com</w:t>
      </w:r>
    </w:p>
    <w:p>
      <w:r>
        <w:t>贾康主编；靳东升副主编 其他作品：https://www.jiaokey.com/tag/贾康主编；靳东升副主编.html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关键词搜索：https://www.jiaokey.com/tag/中国财政研究丛书  中国税改路线图  大趋势、国际经验与制度设计.html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