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书名：私人财富管理  个人财富规划师完全参考手册</w:t>
      </w:r>
    </w:p>
    <w:p>
      <w:r>
        <w:t>作者：（美）霍尔曼，（美）罗森布鲁姆著</w:t>
      </w:r>
    </w:p>
    <w:p>
      <w:r>
        <w:t>出版社：北京：中国金融出版社</w:t>
      </w:r>
    </w:p>
    <w:p>
      <w:r>
        <w:t>出版日期：2014</w:t>
      </w:r>
    </w:p>
    <w:p>
      <w:r>
        <w:t>总页数：640</w:t>
      </w:r>
    </w:p>
    <w:p>
      <w:r>
        <w:t>更多请访问教客网: www.jiaokey.com</w:t>
      </w:r>
    </w:p>
    <w:p>
      <w:r>
        <w:t>私人财富管理  个人财富规划师完全参考手册 评论地址：https://www.jiaokey.com/book/detail/13897430.html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