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计算机应用基础项目式实验教程</w:t>
      </w:r>
    </w:p>
    <w:p>
      <w:r>
        <w:rPr>
          <w:rFonts w:ascii="宋体" w:hAnsi="宋体" w:eastAsia="宋体"/>
          <w:sz w:val="24"/>
        </w:rPr>
        <w:t>黄建琼，叶福兰主编；陈章斌，喻丽春副主编；林丽芝，姚洁，刘金清参编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计算机应用基础项目式实验教程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黄建琼，叶福兰主编；陈章斌，喻丽春副主编；林丽芝，姚洁，刘金清参编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本书出售、求购地址：https://www.jiaokey.com/book/detail/13897344.html</w:t>
      </w:r>
    </w:p>
    <w:p>
      <w:r>
        <w:t>更多相关图书推荐：https://www.jiaokey.com</w:t>
      </w:r>
    </w:p>
    <w:p>
      <w:r>
        <w:t>黄建琼，叶福兰主编；陈章斌，喻丽春副主编；林丽芝，姚洁，刘金清参编 其他作品：https://www.jiaokey.com/tag/黄建琼，叶福兰主编；陈章斌，喻丽春副主编；林丽芝，姚洁，刘金清参编.html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关键词搜索：https://www.jiaokey.com/tag/计算机应用基础项目式实验教程.html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