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时间序列分析：基于R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时间序列分析：基于R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本书出售、求购地址：https://www.jiaokey.com/book/detail/13897343.html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关键词搜索：https://www.jiaokey.com/tag/时间序列分析：基于R.html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