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书名：重庆市计算机等级考试指定辅导用书  Visual FoxPro程序设计学习指导</w:t>
      </w:r>
    </w:p>
    <w:p>
      <w:r>
        <w:t>作者：邹显春，李盛瑜，张小莉主编；周雄，周建丽，甘利杰副主编</w:t>
      </w:r>
    </w:p>
    <w:p>
      <w:r>
        <w:t>出版社：重庆：重庆大学出版社</w:t>
      </w:r>
    </w:p>
    <w:p>
      <w:r>
        <w:t>出版日期：2015.08</w:t>
      </w:r>
    </w:p>
    <w:p>
      <w:r>
        <w:t>总页数：184</w:t>
      </w:r>
    </w:p>
    <w:p>
      <w:r>
        <w:t>更多请访问教客网: www.jiaokey.com</w:t>
      </w:r>
    </w:p>
    <w:p>
      <w:r>
        <w:t>重庆市计算机等级考试指定辅导用书  Visual FoxPro程序设计学习指导 评论地址：https://www.jiaokey.com/book/detail/13897336.html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