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书名：活用软件巧对量  框架实例算量与软件应用  第2版</w:t>
      </w:r>
    </w:p>
    <w:p>
      <w:r>
        <w:t>作者：张向荣主编</w:t>
      </w:r>
    </w:p>
    <w:p>
      <w:r>
        <w:t>出版社：北京:中国建材工业出版社,2015.09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活用软件巧对量  框架实例算量与软件应用  第2版 评论地址：https://www.jiaokey.com/book/detail/13897328.html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