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好人品才会有好人生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好人品才会有好人生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本书出售、求购地址：https://www.jiaokey.com/book/detail/13897325.html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关键词搜索：https://www.jiaokey.com/tag/好人品才会有好人生.html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