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巴菲特的财智人生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巴菲特的财智人生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本书出售、求购地址：https://www.jiaokey.com/book/detail/13897312.html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关键词搜索：https://www.jiaokey.com/tag/巴菲特的财智人生.html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