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末代镖师  第3部  血刃北平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末代镖师  第3部  血刃北平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本书出售、求购地址：https://www.jiaokey.com/book/detail/13897291.html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关键词搜索：https://www.jiaokey.com/tag/末代镖师  第3部  血刃北平.html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