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书名：职场沟通，这样表达最成功</w:t>
      </w:r>
    </w:p>
    <w:p>
      <w:r>
        <w:t>作者：薛明著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总页数：274</w:t>
      </w:r>
    </w:p>
    <w:p>
      <w:r>
        <w:t>更多请访问教客网: www.jiaokey.com</w:t>
      </w:r>
    </w:p>
    <w:p>
      <w:r>
        <w:t>职场沟通，这样表达最成功 评论地址：https://www.jiaokey.com/book/detail/13897283.html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