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书名：成长之路  高校思想政治理论课学生优秀论文集</w:t>
      </w:r>
    </w:p>
    <w:p>
      <w:r>
        <w:t>作者：刘海龙，曹顺仙主编；马颖，牛庆燕，朱美芬，荆世杰，梁苗，郭辉，郭兆红，曹昱，康玲玲参编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总页数：289</w:t>
      </w:r>
    </w:p>
    <w:p>
      <w:r>
        <w:t>更多请访问教客网: www.jiaokey.com</w:t>
      </w:r>
    </w:p>
    <w:p>
      <w:r>
        <w:t>成长之路  高校思想政治理论课学生优秀论文集 评论地址：https://www.jiaokey.com/book/detail/13897268.html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