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布谷鸟丛书  中国传统文化概论</w:t>
      </w:r>
    </w:p>
    <w:p>
      <w:r>
        <w:rPr>
          <w:rFonts w:ascii="宋体" w:hAnsi="宋体" w:eastAsia="宋体"/>
          <w:sz w:val="24"/>
        </w:rPr>
        <w:t>王荣花，申淑芳，王素芬主编；邓康宁，王敏，张素罗副主编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布谷鸟丛书  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王荣花，申淑芳，王素芬主编；邓康宁，王敏，张素罗副主编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本书出售、求购地址：https://www.jiaokey.com/book/detail/13897249.html</w:t>
      </w:r>
    </w:p>
    <w:p>
      <w:r>
        <w:t>更多相关图书推荐：https://www.jiaokey.com</w:t>
      </w:r>
    </w:p>
    <w:p>
      <w:r>
        <w:t>王荣花，申淑芳，王素芬主编；邓康宁，王敏，张素罗副主编 其他作品：https://www.jiaokey.com/tag/王荣花，申淑芳，王素芬主编；邓康宁，王敏，张素罗副主编.html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关键词搜索：https://www.jiaokey.com/tag/布谷鸟丛书  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