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大学英语教师发展学习者自主性的教学知识研究</w:t>
      </w:r>
    </w:p>
    <w:p>
      <w:r>
        <w:rPr>
          <w:rFonts w:ascii="宋体" w:hAnsi="宋体" w:eastAsia="宋体"/>
          <w:sz w:val="24"/>
        </w:rPr>
        <w:t>韩立刚著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大学英语教师发展学习者自主性的教学知识研究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本书出售、求购地址：https://www.jiaokey.com/book/detail/13897227.html</w:t>
      </w:r>
    </w:p>
    <w:p>
      <w:r>
        <w:t>更多相关图书推荐：https://www.jiaokey.com</w:t>
      </w:r>
    </w:p>
    <w:p>
      <w:r>
        <w:t>韩立刚著 其他作品：https://www.jiaokey.com/tag/韩立刚著.html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关键词搜索：https://www.jiaokey.com/tag/大学英语教师发展学习者自主性的教学知识研究.html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