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能效电厂项目风险管理模型及决策支持系统  基于EPC模式</w:t>
      </w:r>
    </w:p>
    <w:p>
      <w:r>
        <w:rPr>
          <w:rFonts w:ascii="宋体" w:hAnsi="宋体" w:eastAsia="宋体"/>
          <w:sz w:val="24"/>
        </w:rPr>
        <w:t>李艳梅，王敬敏著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能效电厂项目风险管理模型及决策支持系统  基于EPC模式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李艳梅，王敬敏著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本书出售、求购地址：https://www.jiaokey.com/book/detail/13897220.html</w:t>
      </w:r>
    </w:p>
    <w:p>
      <w:r>
        <w:t>更多相关图书推荐：https://www.jiaokey.com</w:t>
      </w:r>
    </w:p>
    <w:p>
      <w:r>
        <w:t>李艳梅，王敬敏著 其他作品：https://www.jiaokey.com/tag/李艳梅，王敬敏著.html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关键词搜索：https://www.jiaokey.com/tag/能效电厂项目风险管理模型及决策支持系统  基于EPC模式.html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