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名家科学眼  人类与灾害  大自然也任性</w:t>
      </w:r>
    </w:p>
    <w:p>
      <w:r>
        <w:rPr>
          <w:rFonts w:ascii="宋体" w:hAnsi="宋体" w:eastAsia="宋体"/>
          <w:sz w:val="24"/>
        </w:rPr>
        <w:t>罗祖德，于川江编著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名家科学眼  人类与灾害  大自然也任性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罗祖德，于川江编著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本书出售、求购地址：https://www.jiaokey.com/book/detail/13897196.html</w:t>
      </w:r>
    </w:p>
    <w:p>
      <w:r>
        <w:t>更多相关图书推荐：https://www.jiaokey.com</w:t>
      </w:r>
    </w:p>
    <w:p>
      <w:r>
        <w:t>罗祖德，于川江编著 其他作品：https://www.jiaokey.com/tag/罗祖德，于川江编著.html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关键词搜索：https://www.jiaokey.com/tag/名家科学眼  人类与灾害  大自然也任性.html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