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我在加拿大有一个小园子  汉英对照</w:t>
      </w:r>
    </w:p>
    <w:p>
      <w:r>
        <w:rPr>
          <w:rFonts w:ascii="宋体" w:hAnsi="宋体" w:eastAsia="宋体"/>
          <w:sz w:val="24"/>
        </w:rPr>
        <w:t>孙浪著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我在加拿大有一个小园子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本书出售、求购地址：https://www.jiaokey.com/book/detail/13897181.html</w:t>
      </w:r>
    </w:p>
    <w:p>
      <w:r>
        <w:t>更多相关图书推荐：https://www.jiaokey.com</w:t>
      </w:r>
    </w:p>
    <w:p>
      <w:r>
        <w:t>孙浪著 其他作品：https://www.jiaokey.com/tag/孙浪著.html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关键词搜索：https://www.jiaokey.com/tag/我在加拿大有一个小园子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