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玩的就是会计  第3弹  马靖昊带你领悟会计之道</w:t>
      </w:r>
    </w:p>
    <w:p>
      <w:r>
        <w:rPr>
          <w:rFonts w:ascii="宋体" w:hAnsi="宋体" w:eastAsia="宋体"/>
          <w:sz w:val="24"/>
        </w:rPr>
        <w:t>马靖昊著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玩的就是会计  第3弹  马靖昊带你领悟会计之道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马靖昊著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本书出售、求购地址：https://www.jiaokey.com/book/detail/13897170.html</w:t>
      </w:r>
    </w:p>
    <w:p>
      <w:r>
        <w:t>更多相关图书推荐：https://www.jiaokey.com</w:t>
      </w:r>
    </w:p>
    <w:p>
      <w:r>
        <w:t>马靖昊著 其他作品：https://www.jiaokey.com/tag/马靖昊著.html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关键词搜索：https://www.jiaokey.com/tag/玩的就是会计  第3弹  马靖昊带你领悟会计之道.html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