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书名：从创意到创业  听大咖聊创业经</w:t>
      </w:r>
    </w:p>
    <w:p>
      <w:r>
        <w:t>作者：徐松涛编著</w:t>
      </w:r>
    </w:p>
    <w:p>
      <w:r>
        <w:t>出版社：广州:广东旅游出版社,2015.10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从创意到创业  听大咖聊创业经 评论地址：https://www.jiaokey.com/book/detail/13897165.html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