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小学堂  准备好了吗？开始工作吧！</w:t>
      </w:r>
    </w:p>
    <w:p>
      <w:r>
        <w:rPr>
          <w:rFonts w:ascii="宋体" w:hAnsi="宋体" w:eastAsia="宋体"/>
          <w:sz w:val="24"/>
        </w:rPr>
        <w:t>（日）小山升著；陈怡萍译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小学堂  准备好了吗？开始工作吧！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（日）小山升著；陈怡萍译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本书出售、求购地址：https://www.jiaokey.com/book/detail/13897155.html</w:t>
      </w:r>
    </w:p>
    <w:p>
      <w:r>
        <w:t>更多相关图书推荐：https://www.jiaokey.com</w:t>
      </w:r>
    </w:p>
    <w:p>
      <w:r>
        <w:t>（日）小山升著；陈怡萍译 其他作品：https://www.jiaokey.com/tag/（日）小山升著；陈怡萍译.html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关键词搜索：https://www.jiaokey.com/tag/小学堂  准备好了吗？开始工作吧！.html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