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书名：智能机器人项目应用与实践  AVR单片机与C语言编程</w:t>
      </w:r>
    </w:p>
    <w:p>
      <w:r>
        <w:t>作者：李和平，孙小进，雷道仲，朱林著</w:t>
      </w:r>
    </w:p>
    <w:p>
      <w:r>
        <w:t>出版社：西安：西安交通大学出版社</w:t>
      </w:r>
    </w:p>
    <w:p>
      <w:r>
        <w:t>出版日期：2015.08</w:t>
      </w:r>
    </w:p>
    <w:p>
      <w:r>
        <w:t>总页数：299</w:t>
      </w:r>
    </w:p>
    <w:p>
      <w:r>
        <w:t>更多请访问教客网: www.jiaokey.com</w:t>
      </w:r>
    </w:p>
    <w:p>
      <w:r>
        <w:t>智能机器人项目应用与实践  AVR单片机与C语言编程 评论地址：https://www.jiaokey.com/book/detail/13897145.html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