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书名：女人这样吃皮肤白  气色好</w:t>
      </w:r>
    </w:p>
    <w:p>
      <w:r>
        <w:t>作者：刘建平编著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女人这样吃皮肤白  气色好 评论地址：https://www.jiaokey.com/book/detail/13897136.html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