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CDA数据分析师系列丛书  大数据的互联网思维</w:t>
      </w:r>
    </w:p>
    <w:p>
      <w:r>
        <w:rPr>
          <w:rFonts w:ascii="宋体" w:hAnsi="宋体" w:eastAsia="宋体"/>
          <w:sz w:val="24"/>
        </w:rPr>
        <w:t>段云峰，秦晓飞著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CDA数据分析师系列丛书  大数据的互联网思维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段云峰，秦晓飞著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本书出售、求购地址：https://www.jiaokey.com/book/detail/13897133.html</w:t>
      </w:r>
    </w:p>
    <w:p>
      <w:r>
        <w:t>更多相关图书推荐：https://www.jiaokey.com</w:t>
      </w:r>
    </w:p>
    <w:p>
      <w:r>
        <w:t>段云峰，秦晓飞著 其他作品：https://www.jiaokey.com/tag/段云峰，秦晓飞著.html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关键词搜索：https://www.jiaokey.com/tag/CDA数据分析师系列丛书  大数据的互联网思维.html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