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书名：通信数学实用教程</w:t>
      </w:r>
    </w:p>
    <w:p>
      <w:r>
        <w:t>作者:王烂曼，刘玫星，蒋卫华主编；周卓夫主审</w:t>
      </w:r>
    </w:p>
    <w:p>
      <w:r>
        <w:t>出版社:北京：北京理工大学出版社</w:t>
      </w:r>
    </w:p>
    <w:p>
      <w:r>
        <w:t>出版日期：2015.08</w:t>
      </w:r>
    </w:p>
    <w:p>
      <w:r>
        <w:t>总页数：262</w:t>
      </w:r>
    </w:p>
    <w:p>
      <w:r>
        <w:t>更多请访问教客网:www.jiaokey.com</w:t>
      </w:r>
    </w:p>
    <w:p>
      <w:r>
        <w:t>通信数学实用教程评论地址：https://www.jiaokey.com/book/detail/13897132.html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