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书名：人活百岁不是梦  健康长寿的五大支柱</w:t>
      </w:r>
    </w:p>
    <w:p>
      <w:r>
        <w:t>作者：何建新编著</w:t>
      </w:r>
    </w:p>
    <w:p>
      <w:r>
        <w:t>出版社：长春:吉林科学技术出版社,2015.11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人活百岁不是梦  健康长寿的五大支柱 评论地址：https://www.jiaokey.com/book/detail/13897124.html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