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原来我们都错了  及时走出人生的65个误区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原来我们都错了  及时走出人生的65个误区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本书出售、求购地址：https://www.jiaokey.com/book/detail/13897117.html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关键词搜索：https://www.jiaokey.com/tag/原来我们都错了  及时走出人生的65个误区.html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