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国学经典全知道  彩图全解版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国学经典全知道  彩图全解版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本书出售、求购地址：https://www.jiaokey.com/book/detail/13897116.html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关键词搜索：https://www.jiaokey.com/tag/国学经典全知道  彩图全解版.html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