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书名：津桥国际绚丽五彩桥系列  走，办个外国“户口”</w:t>
      </w:r>
    </w:p>
    <w:p>
      <w:r>
        <w:t>作者:赵鹏著</w:t>
      </w:r>
    </w:p>
    <w:p>
      <w:r>
        <w:t>出版社:北京:企业管理出版社,2015.09</w:t>
      </w:r>
    </w:p>
    <w:p>
      <w:r>
        <w:t>出版日期：</w:t>
      </w:r>
    </w:p>
    <w:p>
      <w:r>
        <w:t>总页数：241</w:t>
      </w:r>
    </w:p>
    <w:p>
      <w:r>
        <w:t>更多请访问教客网:www.jiaokey.com</w:t>
      </w:r>
    </w:p>
    <w:p>
      <w:r>
        <w:t>津桥国际绚丽五彩桥系列  走，办个外国“户口”评论地址：https://www.jiaokey.com/book/detail/13897113.html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