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从三分钟热度到一万个小时</w:t>
      </w:r>
    </w:p>
    <w:p>
      <w:r>
        <w:rPr>
          <w:rFonts w:ascii="宋体" w:hAnsi="宋体" w:eastAsia="宋体"/>
          <w:sz w:val="24"/>
        </w:rPr>
        <w:t>（美）玛格丽特·罗宾丝婷著；刘怡女译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从三分钟热度到一万个小时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（美）玛格丽特·罗宾丝婷著；刘怡女译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本书出售、求购地址：https://www.jiaokey.com/book/detail/13897108.html</w:t>
      </w:r>
    </w:p>
    <w:p>
      <w:r>
        <w:t>更多相关图书推荐：https://www.jiaokey.com</w:t>
      </w:r>
    </w:p>
    <w:p>
      <w:r>
        <w:t>（美）玛格丽特·罗宾丝婷著；刘怡女译 其他作品：https://www.jiaokey.com/tag/（美）玛格丽特·罗宾丝婷著；刘怡女译.html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关键词搜索：https://www.jiaokey.com/tag/从三分钟热度到一万个小时.html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