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书名：不生病的智慧  96种实用有效的健康方法</w:t>
      </w:r>
    </w:p>
    <w:p>
      <w:r>
        <w:t>作者：陈畅，陈璐编著</w:t>
      </w:r>
    </w:p>
    <w:p>
      <w:r>
        <w:t>出版社：贵阳：贵州科技出版社</w:t>
      </w:r>
    </w:p>
    <w:p>
      <w:r>
        <w:t>出版日期：2015.07</w:t>
      </w:r>
    </w:p>
    <w:p>
      <w:r>
        <w:t>总页数：211</w:t>
      </w:r>
    </w:p>
    <w:p>
      <w:r>
        <w:t>更多请访问教客网: www.jiaokey.com</w:t>
      </w:r>
    </w:p>
    <w:p>
      <w:r>
        <w:t>不生病的智慧  96种实用有效的健康方法 评论地址：https://www.jiaokey.com/book/detail/13897106.html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