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  风从海上来</w:t>
      </w:r>
    </w:p>
    <w:p>
      <w:r>
        <w:t>作者：江晓英著</w:t>
      </w:r>
    </w:p>
    <w:p>
      <w:r>
        <w:t>出版社：北京时代华文书局,2015.11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苏青  风从海上来 评论地址：https://www.jiaokey.com/book/detail/13897093.html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