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书名：花弄影  海内外十八才女诗歌雅集</w:t>
      </w:r>
    </w:p>
    <w:p>
      <w:r>
        <w:t>作者：苏凤，茜茜姐，叶莎，路羽等著</w:t>
      </w:r>
    </w:p>
    <w:p>
      <w:r>
        <w:t>出版社：北京：线装书局</w:t>
      </w:r>
    </w:p>
    <w:p>
      <w:r>
        <w:t>出版日期：2015.08</w:t>
      </w:r>
    </w:p>
    <w:p>
      <w:r>
        <w:t>总页数：220</w:t>
      </w:r>
    </w:p>
    <w:p>
      <w:r>
        <w:t>更多请访问教客网: www.jiaokey.com</w:t>
      </w:r>
    </w:p>
    <w:p>
      <w:r>
        <w:t>花弄影  海内外十八才女诗歌雅集 评论地址：https://www.jiaokey.com/book/detail/13897091.html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