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城市内部空间格局与演变机理研究  以广西南宁为例</w:t>
      </w:r>
    </w:p>
    <w:p>
      <w:r>
        <w:rPr>
          <w:rFonts w:ascii="宋体" w:hAnsi="宋体" w:eastAsia="宋体"/>
          <w:sz w:val="24"/>
        </w:rPr>
        <w:t>毛蒋兴，韦钰，潘新潮著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城市内部空间格局与演变机理研究  以广西南宁为例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毛蒋兴，韦钰，潘新潮著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本书出售、求购地址：https://www.jiaokey.com/book/detail/13897086.html</w:t>
      </w:r>
    </w:p>
    <w:p>
      <w:r>
        <w:t>更多相关图书推荐：https://www.jiaokey.com</w:t>
      </w:r>
    </w:p>
    <w:p>
      <w:r>
        <w:t>毛蒋兴，韦钰，潘新潮著 其他作品：https://www.jiaokey.com/tag/毛蒋兴，韦钰，潘新潮著.html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关键词搜索：https://www.jiaokey.com/tag/城市内部空间格局与演变机理研究  以广西南宁为例.html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