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夏洛克·福尔摩斯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夏洛克·福尔摩斯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本书出售、求购地址：https://www.jiaokey.com/book/detail/13897038.html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关键词搜索：https://www.jiaokey.com/tag/夏洛克·福尔摩斯.html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