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书名：那年冬天风在吹</w:t>
      </w:r>
    </w:p>
    <w:p>
      <w:r>
        <w:t>作者：（韩）卢熙京著；唐建军译</w:t>
      </w:r>
    </w:p>
    <w:p>
      <w:r>
        <w:t>出版社：南昌:百花洲文艺出版社,2014.07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那年冬天风在吹 评论地址：https://www.jiaokey.com/book/detail/13897026.html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