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超简单动漫练习本  服饰造型篇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超简单动漫练习本  服饰造型篇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本书出售、求购地址：https://www.jiaokey.com/book/detail/13897023.html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关键词搜索：https://www.jiaokey.com/tag/超简单动漫练习本  服饰造型篇.html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