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超萌动漫人物绘制与上色完全自学手册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超萌动漫人物绘制与上色完全自学手册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本书出售、求购地址：https://www.jiaokey.com/book/detail/13897020.html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关键词搜索：https://www.jiaokey.com/tag/超萌动漫人物绘制与上色完全自学手册.html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