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普通十一五国家级规划教材  高教教材  实用网络信息检索  第3版</w:t>
      </w:r>
    </w:p>
    <w:p>
      <w:r>
        <w:rPr>
          <w:rFonts w:ascii="宋体" w:hAnsi="宋体" w:eastAsia="宋体"/>
          <w:sz w:val="24"/>
        </w:rPr>
        <w:t>葛敬民主编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普通十一五国家级规划教材  高教教材  实用网络信息检索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本书出售、求购地址：https://www.jiaokey.com/book/detail/13897004.html</w:t>
      </w:r>
    </w:p>
    <w:p>
      <w:r>
        <w:t>更多相关图书推荐：https://www.jiaokey.com</w:t>
      </w:r>
    </w:p>
    <w:p>
      <w:r>
        <w:t>葛敬民主编 其他作品：https://www.jiaokey.com/tag/葛敬民主编.html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关键词搜索：https://www.jiaokey.com/tag/普通十一五国家级规划教材  高教教材  实用网络信息检索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