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书名：《技术经济分析》参考读物之二 价值分析案例选编</w:t>
      </w:r>
    </w:p>
    <w:p>
      <w:r>
        <w:t>作者：张世雄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《技术经济分析》参考读物之二 价值分析案例选编 评论地址：https://www.jiaokey.com/book/detail/13896985.html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