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江苏省“九五”社科规划重点项目  依法行政问题研究</w:t>
      </w:r>
    </w:p>
    <w:p>
      <w:r>
        <w:rPr>
          <w:rFonts w:ascii="宋体" w:hAnsi="宋体" w:eastAsia="宋体"/>
          <w:sz w:val="24"/>
        </w:rPr>
        <w:t>李乾贵主编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江苏省“九五”社科规划重点项目  依法行政问题研究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本书出售、求购地址：https://www.jiaokey.com/book/detail/13896980.html</w:t>
      </w:r>
    </w:p>
    <w:p>
      <w:r>
        <w:t>更多相关图书推荐：https://www.jiaokey.com</w:t>
      </w:r>
    </w:p>
    <w:p>
      <w:r>
        <w:t>李乾贵主编 其他作品：https://www.jiaokey.com/tag/李乾贵主编.html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关键词搜索：https://www.jiaokey.com/tag/江苏省“九五”社科规划重点项目  依法行政问题研究.html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