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书名：盘龙  7</w:t>
      </w:r>
    </w:p>
    <w:p>
      <w:r>
        <w:t>作者：献格式】我吃西红柿著；童亦名插图作者.盘龙7.广州:新世纪出版社,2014.06.</w:t>
      </w:r>
    </w:p>
    <w:p>
      <w:r>
        <w:t>出版社：广州:新世纪出版社,2014.06</w:t>
      </w:r>
    </w:p>
    <w:p>
      <w:r>
        <w:t>出版日期：</w:t>
      </w:r>
    </w:p>
    <w:p>
      <w:r>
        <w:t>总页数：152</w:t>
      </w:r>
    </w:p>
    <w:p>
      <w:r>
        <w:t>更多请访问教客网: www.jiaokey.com</w:t>
      </w:r>
    </w:p>
    <w:p>
      <w:r>
        <w:t>盘龙  7 评论地址：https://www.jiaokey.com/book/detail/13896978.html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