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在水开始的地方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在水开始的地方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本书出售、求购地址：https://www.jiaokey.com/book/detail/13896975.html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关键词搜索：https://www.jiaokey.com/tag/在水开始的地方.html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