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装备采购质量价格关系研究=RELATIONSHIP BETWEEN QUALITY AND PRICE OF EQUIPMENT QCQUISITON</w:t>
      </w:r>
    </w:p>
    <w:p>
      <w:r>
        <w:rPr>
          <w:rFonts w:ascii="宋体" w:hAnsi="宋体" w:eastAsia="宋体"/>
          <w:sz w:val="24"/>
        </w:rPr>
        <w:t>毛景立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装备采购质量价格关系研究=RELATIONSHIP BETWEEN QUALITY AND PRICE OF EQUIPMENT QCQUISITON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本书出售、求购地址：https://www.jiaokey.com/book/detail/13896968.html</w:t>
      </w:r>
    </w:p>
    <w:p>
      <w:r>
        <w:t>更多相关图书推荐：https://www.jiaokey.com</w:t>
      </w:r>
    </w:p>
    <w:p>
      <w:r>
        <w:t>毛景立 其他作品：https://www.jiaokey.com/tag/毛景立.html</w:t>
      </w:r>
    </w:p>
    <w:p>
      <w:r>
        <w:t>关键词搜索：https://www.jiaokey.com/tag/装备采购质量价格关系研究=RELATIONSHIP BETWEEN QUALITY AND PRICE OF EQUIPMENT QCQUISITON.html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