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CEO的信仰  职场中的侍奉</w:t>
      </w:r>
    </w:p>
    <w:p>
      <w:r>
        <w:rPr>
          <w:rFonts w:ascii="宋体" w:hAnsi="宋体" w:eastAsia="宋体"/>
          <w:sz w:val="24"/>
        </w:rPr>
        <w:t>（美）克里克（CLEEK，C.）主编；王培洁译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CEO的信仰  职场中的侍奉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（美）克里克（CLEEK，C.）主编；王培洁译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本书出售、求购地址：https://www.jiaokey.com/book/detail/13896964.html</w:t>
      </w:r>
    </w:p>
    <w:p>
      <w:r>
        <w:t>更多相关图书推荐：https://www.jiaokey.com</w:t>
      </w:r>
    </w:p>
    <w:p>
      <w:r>
        <w:t>（美）克里克（CLEEK，C.）主编；王培洁译 其他作品：https://www.jiaokey.com/tag/（美）克里克（CLEEK，C.）主编；王培洁译.html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关键词搜索：https://www.jiaokey.com/tag/CEO的信仰  职场中的侍奉.html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