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吉林省通化县政军统群系统组织史资料  1949-1987</w:t>
      </w:r>
    </w:p>
    <w:p>
      <w:r>
        <w:rPr>
          <w:rFonts w:ascii="宋体" w:hAnsi="宋体" w:eastAsia="宋体"/>
          <w:sz w:val="24"/>
        </w:rPr>
        <w:t>中共通化县委组织部，中共通化县委党史研究室，通化县档案局编写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吉林省通化县政军统群系统组织史资料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中共通化县委组织部，中共通化县委党史研究室，通化县档案局编写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本书出售、求购地址：https://www.jiaokey.com/book/detail/13896890.html</w:t>
      </w:r>
    </w:p>
    <w:p>
      <w:r>
        <w:t>更多相关图书推荐：https://www.jiaokey.com</w:t>
      </w:r>
    </w:p>
    <w:p>
      <w:r>
        <w:t>中共通化县委组织部，中共通化县委党史研究室，通化县档案局编写 其他作品：https://www.jiaokey.com/tag/中共通化县委组织部，中共通化县委党史研究室，通化县档案局编写.html</w:t>
      </w:r>
    </w:p>
    <w:p>
      <w:r>
        <w:t>关键词搜索：https://www.jiaokey.com/tag/吉林省通化县政军统群系统组织史资料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