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书名：通化县抗战老兵记述</w:t>
      </w:r>
    </w:p>
    <w:p>
      <w:r>
        <w:t>作者：刘兆福主编；孙相立，梁克戈副主编</w:t>
      </w:r>
    </w:p>
    <w:p>
      <w:r>
        <w:t>出版社：政协通化县委会,2015.08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通化县抗战老兵记述 评论地址：https://www.jiaokey.com/book/detail/13896852.html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