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书名：通化县政界名录  1877-2015</w:t>
      </w:r>
    </w:p>
    <w:p>
      <w:r>
        <w:t>作者：刘兆福主编</w:t>
      </w:r>
    </w:p>
    <w:p>
      <w:r>
        <w:t>出版社：政协通化县文史委员会,2015.12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通化县政界名录  1877-2015 评论地址：https://www.jiaokey.com/book/detail/13896850.html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