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  通化巾帼风采录</w:t>
      </w:r>
    </w:p>
    <w:p>
      <w:r>
        <w:t>作者：张玉霞主编；宋雅杰，张霞副主编</w:t>
      </w:r>
    </w:p>
    <w:p>
      <w:r>
        <w:t>出版社：通化市妇女联合会</w:t>
      </w:r>
    </w:p>
    <w:p>
      <w:r>
        <w:t>出版日期：2006</w:t>
      </w:r>
    </w:p>
    <w:p>
      <w:r>
        <w:t>总页数：346</w:t>
      </w:r>
    </w:p>
    <w:p>
      <w:r>
        <w:t>更多请访问教客网: www.jiaokey.com</w:t>
      </w:r>
    </w:p>
    <w:p>
      <w:r>
        <w:t>谁持彩练当空舞  通化巾帼风采录 评论地址：https://www.jiaokey.com/book/detail/13896839.html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